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新手学制作网页  第2版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新手学制作网页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本书出售、求购地址：https://www.jiaokey.com/book/detail/11637591.html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关键词搜索：https://www.jiaokey.com/tag/新手学制作网页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