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创意DIY-Photoshop CS数码照片模板个性设计30例</w:t>
      </w:r>
    </w:p>
    <w:p>
      <w:r>
        <w:rPr>
          <w:rFonts w:ascii="宋体" w:hAnsi="宋体" w:eastAsia="宋体"/>
          <w:sz w:val="24"/>
        </w:rPr>
        <w:t>王育新编著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创意DIY-Photoshop CS数码照片模板个性设计30例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本书出售、求购地址：https://www.jiaokey.com/book/detail/11637578.html</w:t>
      </w:r>
    </w:p>
    <w:p>
      <w:r>
        <w:t>更多相关图书推荐：https://www.jiaokey.com</w:t>
      </w:r>
    </w:p>
    <w:p>
      <w:r>
        <w:t>王育新编著 其他作品：https://www.jiaokey.com/tag/王育新编著.html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关键词搜索：https://www.jiaokey.com/tag/创意DIY-Photoshop CS数码照片模板个性设计30例.html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