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7入门与提高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本书出售、求购地址：https://www.jiaokey.com/book/detail/11637575.html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上海市：上海科学普及出版社 出版图书：https://www.jiaokey.com/tag/上海市：上海科学普及出版社.html</w:t>
      </w:r>
    </w:p>
    <w:p>
      <w:r>
        <w:t>关键词搜索：https://www.jiaokey.com/tag/3ds max 7入门与提高.html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