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管理就这么简单  迅速提高管理效能的方法</w:t>
      </w:r>
    </w:p>
    <w:p>
      <w:r>
        <w:rPr>
          <w:rFonts w:ascii="宋体" w:hAnsi="宋体" w:eastAsia="宋体"/>
          <w:sz w:val="24"/>
        </w:rPr>
        <w:t>（美）迈克尔·B.波特著；陈桂玲译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管理就这么简单  迅速提高管理效能的方法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（美）迈克尔·B.波特著；陈桂玲译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本书出售、求购地址：https://www.jiaokey.com/book/detail/11637495.html</w:t>
      </w:r>
    </w:p>
    <w:p>
      <w:r>
        <w:t>更多相关图书推荐：https://www.jiaokey.com</w:t>
      </w:r>
    </w:p>
    <w:p>
      <w:r>
        <w:t>（美）迈克尔·B.波特著；陈桂玲译 其他作品：https://www.jiaokey.com/tag/（美）迈克尔·B.波特著；陈桂玲译.html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关键词搜索：https://www.jiaokey.com/tag/管理就这么简单  迅速提高管理效能的方法.html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