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书名：《哲学笔记》注释</w:t>
      </w:r>
    </w:p>
    <w:p>
      <w:r>
        <w:t>作者：谢信尧著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《哲学笔记》注释 评论地址：https://www.jiaokey.com/book/detail/11637490.html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