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突发公共危机事件的心理自我防护</w:t>
      </w:r>
    </w:p>
    <w:p>
      <w:r>
        <w:rPr>
          <w:rFonts w:ascii="宋体" w:hAnsi="宋体" w:eastAsia="宋体"/>
          <w:sz w:val="24"/>
        </w:rPr>
        <w:t>高钰琳，解亚宁主编；赵静波，李爱梅副主编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突发公共危机事件的心理自我防护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高钰琳，解亚宁主编；赵静波，李爱梅副主编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本书出售、求购地址：https://www.jiaokey.com/book/detail/11637446.html</w:t>
      </w:r>
    </w:p>
    <w:p>
      <w:r>
        <w:t>更多相关图书推荐：https://www.jiaokey.com</w:t>
      </w:r>
    </w:p>
    <w:p>
      <w:r>
        <w:t>高钰琳，解亚宁主编；赵静波，李爱梅副主编 其他作品：https://www.jiaokey.com/tag/高钰琳，解亚宁主编；赵静波，李爱梅副主编.html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关键词搜索：https://www.jiaokey.com/tag/突发公共危机事件的心理自我防护.html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