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书名：调查研究方法  第3版</w:t>
      </w:r>
    </w:p>
    <w:p>
      <w:r>
        <w:t>作者：（美）弗洛德·J.福勒，Jr（Floyd J.Fowler，Jr）著；孙振东，龙藜，陈荟译</w:t>
      </w:r>
    </w:p>
    <w:p>
      <w:r>
        <w:t>出版社：重庆：重庆大学出版社</w:t>
      </w:r>
    </w:p>
    <w:p>
      <w:r>
        <w:t>出版日期：2004</w:t>
      </w:r>
    </w:p>
    <w:p>
      <w:r>
        <w:t>总页数：174</w:t>
      </w:r>
    </w:p>
    <w:p>
      <w:r>
        <w:t>更多请访问教客网: www.jiaokey.com</w:t>
      </w:r>
    </w:p>
    <w:p>
      <w:r>
        <w:t>调查研究方法  第3版 评论地址：https://www.jiaokey.com/book/detail/11637443.html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