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聪明用人轻松管人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聪明用人轻松管人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本书出售、求购地址：https://www.jiaokey.com/book/detail/11637439.html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关键词搜索：https://www.jiaokey.com/tag/聪明用人轻松管人.html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