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信息技术与企业伦理</w:t>
      </w:r>
    </w:p>
    <w:p>
      <w:r>
        <w:rPr>
          <w:rFonts w:ascii="宋体" w:hAnsi="宋体" w:eastAsia="宋体"/>
          <w:sz w:val="24"/>
        </w:rPr>
        <w:t>（美）理查德·T.德·乔治（Richard T.De George）著；李布译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信息技术与企业伦理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（美）理查德·T.德·乔治（Richard T.De George）著；李布译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本书出售、求购地址：https://www.jiaokey.com/book/detail/11637414.html</w:t>
      </w:r>
    </w:p>
    <w:p>
      <w:r>
        <w:t>更多相关图书推荐：https://www.jiaokey.com</w:t>
      </w:r>
    </w:p>
    <w:p>
      <w:r>
        <w:t>（美）理查德·T.德·乔治（Richard T.De George）著；李布译 其他作品：https://www.jiaokey.com/tag/（美）理查德·T.德·乔治（Richard T.De George）著；李布译.html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关键词搜索：https://www.jiaokey.com/tag/信息技术与企业伦理.html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