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俄罗斯中欧东亚发展黄皮书  2005年：应对挑战</w:t>
      </w:r>
    </w:p>
    <w:p>
      <w:r>
        <w:rPr>
          <w:rFonts w:ascii="宋体" w:hAnsi="宋体" w:eastAsia="宋体"/>
          <w:sz w:val="24"/>
        </w:rPr>
        <w:t>邢广程主编；董晓阳，郑羽，许志新副主编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俄罗斯中欧东亚发展黄皮书  2005年：应对挑战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邢广程主编；董晓阳，郑羽，许志新副主编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本书出售、求购地址：https://www.jiaokey.com/book/detail/11637397.html</w:t>
      </w:r>
    </w:p>
    <w:p>
      <w:r>
        <w:t>更多相关图书推荐：https://www.jiaokey.com</w:t>
      </w:r>
    </w:p>
    <w:p>
      <w:r>
        <w:t>邢广程主编；董晓阳，郑羽，许志新副主编 其他作品：https://www.jiaokey.com/tag/邢广程主编；董晓阳，郑羽，许志新副主编.html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关键词搜索：https://www.jiaokey.com/tag/俄罗斯中欧东亚发展黄皮书  2005年：应对挑战.html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