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家庭营养一日一讲  365个自助营养保健方案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家庭营养一日一讲  365个自助营养保健方案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本书出售、求购地址：https://www.jiaokey.com/book/detail/11637378.html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关键词搜索：https://www.jiaokey.com/tag/家庭营养一日一讲  365个自助营养保健方案.html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