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书名：餐桌红绿灯  食物相克与相宜  饮食忌禁</w:t>
      </w:r>
    </w:p>
    <w:p>
      <w:r>
        <w:t>作者：高建伟主编</w:t>
      </w:r>
    </w:p>
    <w:p>
      <w:r>
        <w:t>出版社：北京：九州出版社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餐桌红绿灯  食物相克与相宜  饮食忌禁 评论地址：https://www.jiaokey.com/book/detail/11637377.html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