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书名：中国小蚓类研究  附中国南极长城站附近地区两新种</w:t>
      </w:r>
    </w:p>
    <w:p>
      <w:r>
        <w:t>作者：王洪铸编著</w:t>
      </w:r>
    </w:p>
    <w:p>
      <w:r>
        <w:t>出版社：北京:高等教育出版社,2002.01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中国小蚓类研究  附中国南极长城站附近地区两新种 评论地址：https://www.jiaokey.com/book/detail/11637358.html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