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书名：水果养生与食疗</w:t>
      </w:r>
    </w:p>
    <w:p>
      <w:r>
        <w:t>作者：晗子编著</w:t>
      </w:r>
    </w:p>
    <w:p>
      <w:r>
        <w:t>出版社：北京：中国轻工业出版社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水果养生与食疗 评论地址：https://www.jiaokey.com/book/detail/11637351.html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