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心灵氧吧  101个重塑人生的故事</w:t>
      </w:r>
    </w:p>
    <w:p>
      <w:r>
        <w:rPr>
          <w:rFonts w:ascii="宋体" w:hAnsi="宋体" w:eastAsia="宋体"/>
          <w:sz w:val="24"/>
        </w:rPr>
        <w:t>（美）乔治·彭斯著；王天舒，王晓东译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心灵氧吧  101个重塑人生的故事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（美）乔治·彭斯著；王天舒，王晓东译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本书出售、求购地址：https://www.jiaokey.com/book/detail/11637349.html</w:t>
      </w:r>
    </w:p>
    <w:p>
      <w:r>
        <w:t>更多相关图书推荐：https://www.jiaokey.com</w:t>
      </w:r>
    </w:p>
    <w:p>
      <w:r>
        <w:t>（美）乔治·彭斯著；王天舒，王晓东译 其他作品：https://www.jiaokey.com/tag/（美）乔治·彭斯著；王天舒，王晓东译.html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关键词搜索：https://www.jiaokey.com/tag/心灵氧吧  101个重塑人生的故事.html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