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育儿：你需要的一切答案  0-4岁</w:t>
      </w:r>
    </w:p>
    <w:p>
      <w:r>
        <w:rPr>
          <w:rFonts w:ascii="宋体" w:hAnsi="宋体" w:eastAsia="宋体"/>
          <w:sz w:val="24"/>
        </w:rPr>
        <w:t>（英）哈姆林出版公司编著；董晓黎译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育儿：你需要的一切答案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（英）哈姆林出版公司编著；董晓黎译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本书出售、求购地址：https://www.jiaokey.com/book/detail/11637343.html</w:t>
      </w:r>
    </w:p>
    <w:p>
      <w:r>
        <w:t>更多相关图书推荐：https://www.jiaokey.com</w:t>
      </w:r>
    </w:p>
    <w:p>
      <w:r>
        <w:t>（英）哈姆林出版公司编著；董晓黎译 其他作品：https://www.jiaokey.com/tag/（英）哈姆林出版公司编著；董晓黎译.html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关键词搜索：https://www.jiaokey.com/tag/育儿：你需要的一切答案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