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书名：为中国加油：21世纪公民读本</w:t>
      </w:r>
    </w:p>
    <w:p>
      <w:r>
        <w:t>作者：周晓柏著</w:t>
      </w:r>
    </w:p>
    <w:p>
      <w:r>
        <w:t>出版社：北京：新华出版社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为中国加油：21世纪公民读本 评论地址：https://www.jiaokey.com/book/detail/11637340.html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