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你也能成为销售冠军  全球顶尖销售员的12项共同特质</w:t>
      </w:r>
    </w:p>
    <w:p>
      <w:r>
        <w:rPr>
          <w:rFonts w:ascii="宋体" w:hAnsi="宋体" w:eastAsia="宋体"/>
          <w:sz w:val="24"/>
        </w:rPr>
        <w:t>夏于全编著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7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你也能成为销售冠军  全球顶尖销售员的12项共同特质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本书出售、求购地址：https://www.jiaokey.com/book/detail/11637319.html</w:t>
      </w:r>
    </w:p>
    <w:p>
      <w:r>
        <w:t>更多相关图书推荐：https://www.jiaokey.com</w:t>
      </w:r>
    </w:p>
    <w:p>
      <w:r>
        <w:t>夏于全编著 其他作品：https://www.jiaokey.com/tag/夏于全编著.html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关键词搜索：https://www.jiaokey.com/tag/你也能成为销售冠军  全球顶尖销售员的12项共同特质.html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