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书名：创意漫游  7  安全地带</w:t>
      </w:r>
    </w:p>
    <w:p>
      <w:r>
        <w:t>作者：黄劲松，周琪编著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创意漫游  7  安全地带 评论地址：https://www.jiaokey.com/book/detail/11637315.html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