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书名：创意漫游  5  影视戏剧</w:t>
      </w:r>
    </w:p>
    <w:p>
      <w:r>
        <w:t>作者：汤晓颖，张鸿博编著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创意漫游  5  影视戏剧 评论地址：https://www.jiaokey.com/book/detail/11637313.html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