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书名：创意漫游  人与自然</w:t>
      </w:r>
    </w:p>
    <w:p>
      <w:r>
        <w:t>作者：柳林，王雅君编著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创意漫游  人与自然 评论地址：https://www.jiaokey.com/book/detail/11637309.html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