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书名：基督教的合理性</w:t>
      </w:r>
    </w:p>
    <w:p>
      <w:r>
        <w:t>作者：（英）约翰·洛克（John Locke）著；王爱菊译</w:t>
      </w:r>
    </w:p>
    <w:p>
      <w:r>
        <w:t>出版社：武汉：武汉大学出版社</w:t>
      </w:r>
    </w:p>
    <w:p>
      <w:r>
        <w:t>出版日期：2006.05</w:t>
      </w:r>
    </w:p>
    <w:p>
      <w:r>
        <w:t>总页数：172</w:t>
      </w:r>
    </w:p>
    <w:p>
      <w:r>
        <w:t>更多请访问教客网: www.jiaokey.com</w:t>
      </w:r>
    </w:p>
    <w:p>
      <w:r>
        <w:t>基督教的合理性 评论地址：https://www.jiaokey.com/book/detail/11637307.html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