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书名：趋向问题研究</w:t>
      </w:r>
    </w:p>
    <w:p>
      <w:r>
        <w:t>作者：马庆林著</w:t>
      </w:r>
    </w:p>
    <w:p>
      <w:r>
        <w:t>出版社：北京：华夏出版社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趋向问题研究 评论地址：https://www.jiaokey.com/book/detail/11637304.html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