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楚雄盆地铜、盐、有机矿床组合地球化学</w:t>
      </w:r>
    </w:p>
    <w:p>
      <w:r>
        <w:rPr>
          <w:rFonts w:ascii="宋体" w:hAnsi="宋体" w:eastAsia="宋体"/>
          <w:sz w:val="24"/>
        </w:rPr>
        <w:t>冉崇英，庄汉平著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楚雄盆地铜、盐、有机矿床组合地球化学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冉崇英，庄汉平著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本书出售、求购地址：https://www.jiaokey.com/book/detail/11637197.html</w:t>
      </w:r>
    </w:p>
    <w:p>
      <w:r>
        <w:t>更多相关图书推荐：https://www.jiaokey.com</w:t>
      </w:r>
    </w:p>
    <w:p>
      <w:r>
        <w:t>冉崇英，庄汉平著 其他作品：https://www.jiaokey.com/tag/冉崇英，庄汉平著.html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关键词搜索：https://www.jiaokey.com/tag/楚雄盆地铜、盐、有机矿床组合地球化学.html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