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第14集  区域与矿区地球化学找矿方法研究专辑</w:t>
      </w:r>
    </w:p>
    <w:p>
      <w:r>
        <w:t>作者：李善芳，孙焕振主编</w:t>
      </w:r>
    </w:p>
    <w:p>
      <w:r>
        <w:t>出版社：北京：地质出版社</w:t>
      </w:r>
    </w:p>
    <w:p>
      <w:r>
        <w:t>出版日期：1992.03</w:t>
      </w:r>
    </w:p>
    <w:p>
      <w:r>
        <w:t>总页数：261</w:t>
      </w:r>
    </w:p>
    <w:p>
      <w:r>
        <w:t>更多请访问教客网: www.jiaokey.com</w:t>
      </w:r>
    </w:p>
    <w:p>
      <w:r>
        <w:t>勘查地球物理勘查地球化学文集  第14集  区域与矿区地球化学找矿方法研究专辑 评论地址：https://www.jiaokey.com/book/detail/11637156.html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