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书名：勘查地球物理勘查地球化学文集  第9集  成矿区带区域地球化学与地球化学找矿方法研究</w:t>
      </w:r>
    </w:p>
    <w:p>
      <w:r>
        <w:t>作者：张本仁主编</w:t>
      </w:r>
    </w:p>
    <w:p>
      <w:r>
        <w:t>出版社：北京：地质出版社</w:t>
      </w:r>
    </w:p>
    <w:p>
      <w:r>
        <w:t>出版日期：1989.10</w:t>
      </w:r>
    </w:p>
    <w:p>
      <w:r>
        <w:t>总页数：321</w:t>
      </w:r>
    </w:p>
    <w:p>
      <w:r>
        <w:t>更多请访问教客网: www.jiaokey.com</w:t>
      </w:r>
    </w:p>
    <w:p>
      <w:r>
        <w:t>勘查地球物理勘查地球化学文集  第9集  成矿区带区域地球化学与地球化学找矿方法研究 评论地址：https://www.jiaokey.com/book/detail/11637153.html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