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多维地震成像、偏移和反演中的数学</w:t>
      </w:r>
    </w:p>
    <w:p>
      <w:r>
        <w:rPr>
          <w:rFonts w:ascii="宋体" w:hAnsi="宋体" w:eastAsia="宋体"/>
          <w:sz w:val="24"/>
        </w:rPr>
        <w:t>（美）N.布莱斯坦（N. Bleistein）等著；张文生译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多维地震成像、偏移和反演中的数学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（美）N.布莱斯坦（N. Bleistein）等著；张文生译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本书出售、求购地址：https://www.jiaokey.com/book/detail/11637148.html</w:t>
      </w:r>
    </w:p>
    <w:p>
      <w:r>
        <w:t>更多相关图书推荐：https://www.jiaokey.com</w:t>
      </w:r>
    </w:p>
    <w:p>
      <w:r>
        <w:t>（美）N.布莱斯坦（N. Bleistein）等著；张文生译 其他作品：https://www.jiaokey.com/tag/（美）N.布莱斯坦（N. Bleistein）等著；张文生译.html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关键词搜索：https://www.jiaokey.com/tag/多维地震成像、偏移和反演中的数学.html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