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书名：地质钻探  双月刊  1985年合译本</w:t>
      </w:r>
    </w:p>
    <w:p>
      <w:r>
        <w:t>作者：英国钻探协会编；林剑秋等译</w:t>
      </w:r>
    </w:p>
    <w:p>
      <w:r>
        <w:t>出版社：北京：地质出版社</w:t>
      </w:r>
    </w:p>
    <w:p>
      <w:r>
        <w:t>出版日期：1988.05</w:t>
      </w:r>
    </w:p>
    <w:p>
      <w:r>
        <w:t>总页数：134</w:t>
      </w:r>
    </w:p>
    <w:p>
      <w:r>
        <w:t>更多请访问教客网: www.jiaokey.com</w:t>
      </w:r>
    </w:p>
    <w:p>
      <w:r>
        <w:t>地质钻探  双月刊  1985年合译本 评论地址：https://www.jiaokey.com/book/detail/11637147.html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