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书名：中国763型长周期地震仪地震记录图集</w:t>
      </w:r>
    </w:p>
    <w:p>
      <w:r>
        <w:t>作者：琴朝智，赴荣国编</w:t>
      </w:r>
    </w:p>
    <w:p>
      <w:r>
        <w:t>出版社：北京：地震出版社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中国763型长周期地震仪地震记录图集 评论地址：https://www.jiaokey.com/book/detail/11637141.html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