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洋脊与岛弧  地球动力学过程研究</w:t>
      </w:r>
    </w:p>
    <w:p>
      <w:r>
        <w:rPr>
          <w:rFonts w:ascii="宋体" w:hAnsi="宋体" w:eastAsia="宋体"/>
          <w:sz w:val="24"/>
        </w:rPr>
        <w:t>特克泽茨（Tokseoz，M.N.）等编；李增全等译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洋脊与岛弧  地球动力学过程研究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特克泽茨（Tokseoz，M.N.）等编；李增全等译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本书出售、求购地址：https://www.jiaokey.com/book/detail/11637134.html</w:t>
      </w:r>
    </w:p>
    <w:p>
      <w:r>
        <w:t>更多相关图书推荐：https://www.jiaokey.com</w:t>
      </w:r>
    </w:p>
    <w:p>
      <w:r>
        <w:t>特克泽茨（Tokseoz，M.N.）等编；李增全等译 其他作品：https://www.jiaokey.com/tag/特克泽茨（Tokseoz，M.N.）等编；李增全等译.html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关键词搜索：https://www.jiaokey.com/tag/洋脊与岛弧  地球动力学过程研究.html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