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书名：高等学校教材试用本  电法勘探  下</w:t>
      </w:r>
    </w:p>
    <w:p>
      <w:r>
        <w:t>作者：E·M·克维亚特柯夫斯基著；周祥标译</w:t>
      </w:r>
    </w:p>
    <w:p>
      <w:r>
        <w:t>出版社：北京：中国工业出版社</w:t>
      </w:r>
    </w:p>
    <w:p>
      <w:r>
        <w:t>出版日期：1961.10</w:t>
      </w:r>
    </w:p>
    <w:p>
      <w:r>
        <w:t>总页数：154</w:t>
      </w:r>
    </w:p>
    <w:p>
      <w:r>
        <w:t>更多请访问教客网: www.jiaokey.com</w:t>
      </w:r>
    </w:p>
    <w:p>
      <w:r>
        <w:t>高等学校教材试用本  电法勘探  下 评论地址：https://www.jiaokey.com/book/detail/11637114.html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