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书名：冰洲石矿床的普查与勘探</w:t>
      </w:r>
    </w:p>
    <w:p>
      <w:r>
        <w:t>作者：（苏）基耶夫连科，Е.Я.，（苏）安德鲁先科，Н.И.著；邱秉钧等译</w:t>
      </w:r>
    </w:p>
    <w:p>
      <w:r>
        <w:t>出版社：北京：中国工业出版社</w:t>
      </w:r>
    </w:p>
    <w:p>
      <w:r>
        <w:t>出版日期：1962.05</w:t>
      </w:r>
    </w:p>
    <w:p>
      <w:r>
        <w:t>总页数：98</w:t>
      </w:r>
    </w:p>
    <w:p>
      <w:r>
        <w:t>更多请访问教客网: www.jiaokey.com</w:t>
      </w:r>
    </w:p>
    <w:p>
      <w:r>
        <w:t>冰洲石矿床的普查与勘探 评论地址：https://www.jiaokey.com/book/detail/11637102.html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