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书名：资本主义国家铀矿原料基地状况及铀的普查工作方法</w:t>
      </w:r>
    </w:p>
    <w:p>
      <w:r>
        <w:t>作者：（苏）科特利亚尔主编；何承云等译</w:t>
      </w:r>
    </w:p>
    <w:p>
      <w:r>
        <w:t>出版社：北京：地质出版社</w:t>
      </w:r>
    </w:p>
    <w:p>
      <w:r>
        <w:t>出版日期：1958.10</w:t>
      </w:r>
    </w:p>
    <w:p>
      <w:r>
        <w:t>总页数：64</w:t>
      </w:r>
    </w:p>
    <w:p>
      <w:r>
        <w:t>更多请访问教客网: www.jiaokey.com</w:t>
      </w:r>
    </w:p>
    <w:p>
      <w:r>
        <w:t>资本主义国家铀矿原料基地状况及铀的普查工作方法 评论地址：https://www.jiaokey.com/book/detail/11637096.html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