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石油的生成及油气储集</w:t>
      </w:r>
    </w:p>
    <w:p>
      <w:r>
        <w:rPr>
          <w:rFonts w:ascii="宋体" w:hAnsi="宋体" w:eastAsia="宋体"/>
          <w:sz w:val="24"/>
        </w:rPr>
        <w:t>（苏）布劳德（И.О.Брод），（苏）列文松（В.Г.Левинсон）著；丁禾，陶金荣译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石油的生成及油气储集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（苏）布劳德（И.О.Брод），（苏）列文松（В.Г.Левинсон）著；丁禾，陶金荣译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本书出售、求购地址：https://www.jiaokey.com/book/detail/11637079.html</w:t>
      </w:r>
    </w:p>
    <w:p>
      <w:r>
        <w:t>更多相关图书推荐：https://www.jiaokey.com</w:t>
      </w:r>
    </w:p>
    <w:p>
      <w:r>
        <w:t>（苏）布劳德（И.О.Брод），（苏）列文松（В.Г.Левинсон）著；丁禾，陶金荣译 其他作品：https://www.jiaokey.com/tag/（苏）布劳德（И.О.Брод），（苏）列文松（В.Г.Левинсон）著；丁禾，陶金荣译.html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关键词搜索：https://www.jiaokey.com/tag/石油的生成及油气储集.html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