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放射性测井图的解释  暂行指南</w:t>
      </w:r>
    </w:p>
    <w:p>
      <w:r>
        <w:rPr>
          <w:rFonts w:ascii="宋体" w:hAnsi="宋体" w:eastAsia="宋体"/>
          <w:sz w:val="24"/>
        </w:rPr>
        <w:t>（苏）彼尔科夫（Н.А.Перьков），（苏）科尔希科夫（В.Н.Коршиков）著；艾平译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放射性测井图的解释  暂行指南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（苏）彼尔科夫（Н.А.Перьков），（苏）科尔希科夫（В.Н.Коршиков）著；艾平译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放射性测井-测井图板-地质解释 测井图板-放射性测井-地质解释 地质解释-测井图板-放射性测井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本书出售、求购地址：https://www.jiaokey.com/book/detail/11637066.html</w:t>
      </w:r>
    </w:p>
    <w:p>
      <w:r>
        <w:t>更多相关图书推荐：https://www.jiaokey.com</w:t>
      </w:r>
    </w:p>
    <w:p>
      <w:r>
        <w:t>（苏）彼尔科夫（Н.А.Перьков），（苏）科尔希科夫（В.Н.Коршиков）著；艾平译 其他作品：https://www.jiaokey.com/tag/（苏）彼尔科夫（Н.А.Перьков），（苏）科尔希科夫（В.Н.Коршиков）著；艾平译.html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关键词搜索：https://www.jiaokey.com/tag/放射性测井-测井图板-地质解释 测井图板-放射性测井-地质解释 地质解释-测井图板-放射性测井.html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