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矿产专辑  第8辑  金属矿床</w:t>
      </w:r>
    </w:p>
    <w:p>
      <w:r>
        <w:rPr>
          <w:rFonts w:ascii="宋体" w:hAnsi="宋体" w:eastAsia="宋体"/>
          <w:sz w:val="24"/>
        </w:rPr>
        <w:t>Ю.А.库兹湼佐夫等著；洪友崇译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矿产专辑  第8辑  金属矿床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Ю.А.库兹湼佐夫等著；洪友崇译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本书出售、求购地址：https://www.jiaokey.com/book/detail/11637061.html</w:t>
      </w:r>
    </w:p>
    <w:p>
      <w:r>
        <w:t>更多相关图书推荐：https://www.jiaokey.com</w:t>
      </w:r>
    </w:p>
    <w:p>
      <w:r>
        <w:t>Ю.А.库兹湼佐夫等著；洪友崇译 其他作品：https://www.jiaokey.com/tag/Ю.А.库兹湼佐夫等著；洪友崇译.html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关键词搜索：https://www.jiaokey.com/tag/矿产专辑  第8辑  金属矿床.html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