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书名：煤田地质勘探经验</w:t>
      </w:r>
    </w:p>
    <w:p>
      <w:r>
        <w:t>作者：全国群英会煤炭工业系统先进经验交流会议秘书处编</w:t>
      </w:r>
    </w:p>
    <w:p>
      <w:r>
        <w:t>出版社：北京：煤炭工业出版社</w:t>
      </w:r>
    </w:p>
    <w:p>
      <w:r>
        <w:t>出版日期：1959.11</w:t>
      </w:r>
    </w:p>
    <w:p>
      <w:r>
        <w:t>总页数：19</w:t>
      </w:r>
    </w:p>
    <w:p>
      <w:r>
        <w:t>更多请访问教客网: www.jiaokey.com</w:t>
      </w:r>
    </w:p>
    <w:p>
      <w:r>
        <w:t>煤田地质勘探经验 评论地址：https://www.jiaokey.com/book/detail/11637060.html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