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化探中的野外快速比色分析方法</w:t>
      </w:r>
    </w:p>
    <w:p>
      <w:r>
        <w:rPr>
          <w:rFonts w:ascii="宋体" w:hAnsi="宋体" w:eastAsia="宋体"/>
          <w:sz w:val="24"/>
        </w:rPr>
        <w:t>地质出版社编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化探中的野外快速比色分析方法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地质出版社编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本书出售、求购地址：https://www.jiaokey.com/book/detail/11637045.html</w:t>
      </w:r>
    </w:p>
    <w:p>
      <w:r>
        <w:t>更多相关图书推荐：https://www.jiaokey.com</w:t>
      </w:r>
    </w:p>
    <w:p>
      <w:r>
        <w:t>地质出版社编 其他作品：https://www.jiaokey.com/tag/地质出版社编.html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关键词搜索：https://www.jiaokey.com/tag/化探中的野外快速比色分析方法.html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