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书名：金属的水文地球化学找矿法</w:t>
      </w:r>
    </w:p>
    <w:p>
      <w:r>
        <w:t>作者：（苏）洛谢夫著；胡受奚等译</w:t>
      </w:r>
    </w:p>
    <w:p>
      <w:r>
        <w:t>出版社：北京：地质出版社</w:t>
      </w:r>
    </w:p>
    <w:p>
      <w:r>
        <w:t>出版日期：1958.09</w:t>
      </w:r>
    </w:p>
    <w:p>
      <w:r>
        <w:t>总页数：44</w:t>
      </w:r>
    </w:p>
    <w:p>
      <w:r>
        <w:t>更多请访问教客网: www.jiaokey.com</w:t>
      </w:r>
    </w:p>
    <w:p>
      <w:r>
        <w:t>金属的水文地球化学找矿法 评论地址：https://www.jiaokey.com/book/detail/11637043.html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