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第九届全国青年通信学术会议论文集  2004年5月22日-23日  中国重庆  重庆邮电学院</w:t>
      </w:r>
    </w:p>
    <w:p>
      <w:r>
        <w:rPr>
          <w:rFonts w:ascii="宋体" w:hAnsi="宋体" w:eastAsia="宋体"/>
          <w:sz w:val="24"/>
        </w:rPr>
        <w:t>隆克平等主编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第九届全国青年通信学术会议论文集  2004年5月22日-23日  中国重庆  重庆邮电学院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隆克平等主编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本书出售、求购地址：https://www.jiaokey.com/book/detail/11637024.html</w:t>
      </w:r>
    </w:p>
    <w:p>
      <w:r>
        <w:t>更多相关图书推荐：https://www.jiaokey.com</w:t>
      </w:r>
    </w:p>
    <w:p>
      <w:r>
        <w:t>隆克平等主编 其他作品：https://www.jiaokey.com/tag/隆克平等主编.html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关键词搜索：https://www.jiaokey.com/tag/第九届全国青年通信学术会议论文集  2004年5月22日-23日  中国重庆  重庆邮电学院.html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