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新一代信息通信规划教材  多源信息融合理论与应用</w:t>
      </w:r>
    </w:p>
    <w:p>
      <w:r>
        <w:rPr>
          <w:rFonts w:ascii="宋体" w:hAnsi="宋体" w:eastAsia="宋体"/>
          <w:sz w:val="24"/>
        </w:rPr>
        <w:t>杨露菁  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新一代信息通信规划教材  多源信息融合理论与应用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杨露菁  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本书出售、求购地址：https://www.jiaokey.com/book/detail/11637007.html</w:t>
      </w:r>
    </w:p>
    <w:p>
      <w:r>
        <w:t>更多相关图书推荐：https://www.jiaokey.com</w:t>
      </w:r>
    </w:p>
    <w:p>
      <w:r>
        <w:t>杨露菁  余华主编 其他作品：https://www.jiaokey.com/tag/杨露菁  余华主编.html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关键词搜索：https://www.jiaokey.com/tag/新一代信息通信规划教材  多源信息融合理论与应用.html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