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中国人民共和国法律释义全书  第2卷  第2版</w:t>
      </w:r>
    </w:p>
    <w:p>
      <w:r>
        <w:rPr>
          <w:rFonts w:ascii="宋体" w:hAnsi="宋体" w:eastAsia="宋体"/>
          <w:sz w:val="24"/>
        </w:rPr>
        <w:t>孙琬钟，张春生，吴念祖，邱德新主编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中国人民共和国法律释义全书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孙琬钟，张春生，吴念祖，邱德新主编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本书出售、求购地址：https://www.jiaokey.com/book/detail/11636992.html</w:t>
      </w:r>
    </w:p>
    <w:p>
      <w:r>
        <w:t>更多相关图书推荐：https://www.jiaokey.com</w:t>
      </w:r>
    </w:p>
    <w:p>
      <w:r>
        <w:t>孙琬钟，张春生，吴念祖，邱德新主编 其他作品：https://www.jiaokey.com/tag/孙琬钟，张春生，吴念祖，邱德新主编.html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关键词搜索：https://www.jiaokey.com/tag/中国人民共和国法律释义全书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