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书名：井下测量仪器使用管理办法  滴道煤矿测量试点经验</w:t>
      </w:r>
    </w:p>
    <w:p>
      <w:r>
        <w:t>作者：黑龙江省燃料工业厅编</w:t>
      </w:r>
    </w:p>
    <w:p>
      <w:r>
        <w:t>出版社：北京：煤炭工业出版社</w:t>
      </w:r>
    </w:p>
    <w:p>
      <w:r>
        <w:t>出版日期：1958.12</w:t>
      </w:r>
    </w:p>
    <w:p>
      <w:r>
        <w:t>总页数：13</w:t>
      </w:r>
    </w:p>
    <w:p>
      <w:r>
        <w:t>更多请访问教客网: www.jiaokey.com</w:t>
      </w:r>
    </w:p>
    <w:p>
      <w:r>
        <w:t>井下测量仪器使用管理办法  滴道煤矿测量试点经验 评论地址：https://www.jiaokey.com/book/detail/11636941.html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