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测角交会点的计算方法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测角交会点的计算方法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本书出售、求购地址：https://www.jiaokey.com/book/detail/11636939.html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关键词搜索：https://www.jiaokey.com/tag/测角交会点的计算方法.html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