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书名：1999年农家植保历  回历1419-1420</w:t>
      </w:r>
    </w:p>
    <w:p>
      <w:r>
        <w:t>作者:郑现敏，郭继红，湾冠海，于连成编</w:t>
      </w:r>
    </w:p>
    <w:p>
      <w:r>
        <w:t>出版社:郑州：河南科学技术出版社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1999年农家植保历  回历1419-1420评论地址：https://www.jiaokey.com/book/detail/11636935.html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