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书名：菜饭拌饭</w:t>
      </w:r>
    </w:p>
    <w:p>
      <w:r>
        <w:t>作者：黄光宇，黄伟棠著</w:t>
      </w:r>
    </w:p>
    <w:p>
      <w:r>
        <w:t>出版社：汕头：汕头大学出版社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菜饭拌饭 评论地址：https://www.jiaokey.com/book/detail/11636899.html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