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六位三角函数表 三角函数值由0°至90°每隔10</w:t>
      </w:r>
    </w:p>
    <w:p>
      <w:r>
        <w:rPr>
          <w:rFonts w:ascii="宋体" w:hAnsi="宋体" w:eastAsia="宋体"/>
          <w:sz w:val="24"/>
        </w:rPr>
        <w:t>测绘出版社编著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六位三角函数表 三角函数值由0°至90°每隔10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本书出售、求购地址：https://www.jiaokey.com/book/detail/11636881.html</w:t>
      </w:r>
    </w:p>
    <w:p>
      <w:r>
        <w:t>更多相关图书推荐：https://www.jiaokey.com</w:t>
      </w:r>
    </w:p>
    <w:p>
      <w:r>
        <w:t>测绘出版社编著 其他作品：https://www.jiaokey.com/tag/测绘出版社编著.html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关键词搜索：https://www.jiaokey.com/tag/六位三角函数表 三角函数值由0°至90°每隔10.html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