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电脑和化学</w:t>
      </w:r>
    </w:p>
    <w:p>
      <w:r>
        <w:rPr>
          <w:rFonts w:ascii="宋体" w:hAnsi="宋体" w:eastAsia="宋体"/>
          <w:sz w:val="24"/>
        </w:rPr>
        <w:t>徐建成，唐新农编著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徐建成，唐新农编著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计算机辅助教学-化学(学科: 中学 学科: 课外读物) 化学-计算机辅助教学(学科: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本书出售、求购地址：https://www.jiaokey.com/book/detail/11636854.html</w:t>
      </w:r>
    </w:p>
    <w:p>
      <w:r>
        <w:t>更多相关图书推荐：https://www.jiaokey.com</w:t>
      </w:r>
    </w:p>
    <w:p>
      <w:r>
        <w:t>徐建成，唐新农编著 其他作品：https://www.jiaokey.com/tag/徐建成，唐新农编著.html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关键词搜索：https://www.jiaokey.com/tag/计算机辅助教学-化学(学科: 中学 学科: 课外读物) 化学-计算机辅助教学(学科: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