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书名：全国珠算技术等级鉴定达标辅导与练习</w:t>
      </w:r>
    </w:p>
    <w:p>
      <w:r>
        <w:t>作者：晁金泉主编</w:t>
      </w:r>
    </w:p>
    <w:p>
      <w:r>
        <w:t>出版社：北京：金盾出版社</w:t>
      </w:r>
    </w:p>
    <w:p>
      <w:r>
        <w:t>出版日期：1995.06</w:t>
      </w:r>
    </w:p>
    <w:p>
      <w:r>
        <w:t>总页数：112</w:t>
      </w:r>
    </w:p>
    <w:p>
      <w:r>
        <w:t>更多请访问教客网: www.jiaokey.com</w:t>
      </w:r>
    </w:p>
    <w:p>
      <w:r>
        <w:t>全国珠算技术等级鉴定达标辅导与练习 评论地址：https://www.jiaokey.com/book/detail/11636827.html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