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书名：小学教师进修中等师范教材  算术基础理论习题解答</w:t>
      </w:r>
    </w:p>
    <w:p>
      <w:r>
        <w:t>作者：北京市河南省小学教师进修中师数学教材编写组编</w:t>
      </w:r>
    </w:p>
    <w:p>
      <w:r>
        <w:t>出版社：开封：河南大学出版社</w:t>
      </w:r>
    </w:p>
    <w:p>
      <w:r>
        <w:t>出版日期：1986.07</w:t>
      </w:r>
    </w:p>
    <w:p>
      <w:r>
        <w:t>总页数：202</w:t>
      </w:r>
    </w:p>
    <w:p>
      <w:r>
        <w:t>更多请访问教客网: www.jiaokey.com</w:t>
      </w:r>
    </w:p>
    <w:p>
      <w:r>
        <w:t>小学教师进修中等师范教材  算术基础理论习题解答 评论地址：https://www.jiaokey.com/book/detail/11636806.html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